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3DA2" w14:textId="2FE53C6F" w:rsidR="006956A9" w:rsidRDefault="006956A9" w:rsidP="006956A9">
      <w:pPr>
        <w:pStyle w:val="a9"/>
        <w:jc w:val="right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Додаток</w:t>
      </w:r>
      <w:proofErr w:type="spellEnd"/>
      <w:r>
        <w:rPr>
          <w:b/>
          <w:bCs/>
          <w:sz w:val="28"/>
          <w:szCs w:val="28"/>
          <w:lang w:val="ru-RU"/>
        </w:rPr>
        <w:t xml:space="preserve"> 1</w:t>
      </w:r>
    </w:p>
    <w:p w14:paraId="3557999E" w14:textId="77777777" w:rsidR="001B55C3" w:rsidRDefault="001B55C3" w:rsidP="006956A9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1B55C3">
        <w:rPr>
          <w:sz w:val="28"/>
          <w:szCs w:val="28"/>
          <w:lang w:val="ru-RU"/>
        </w:rPr>
        <w:t xml:space="preserve">о Правил </w:t>
      </w:r>
      <w:proofErr w:type="spellStart"/>
      <w:r w:rsidRPr="001B55C3">
        <w:rPr>
          <w:sz w:val="28"/>
          <w:szCs w:val="28"/>
          <w:lang w:val="ru-RU"/>
        </w:rPr>
        <w:t>внутрішнього</w:t>
      </w:r>
      <w:proofErr w:type="spellEnd"/>
      <w:r w:rsidRPr="001B55C3">
        <w:rPr>
          <w:sz w:val="28"/>
          <w:szCs w:val="28"/>
          <w:lang w:val="ru-RU"/>
        </w:rPr>
        <w:t xml:space="preserve"> </w:t>
      </w:r>
      <w:proofErr w:type="spellStart"/>
      <w:r w:rsidRPr="001B55C3">
        <w:rPr>
          <w:sz w:val="28"/>
          <w:szCs w:val="28"/>
          <w:lang w:val="ru-RU"/>
        </w:rPr>
        <w:t>шкільного</w:t>
      </w:r>
      <w:proofErr w:type="spellEnd"/>
      <w:r w:rsidRPr="001B55C3">
        <w:rPr>
          <w:sz w:val="28"/>
          <w:szCs w:val="28"/>
          <w:lang w:val="ru-RU"/>
        </w:rPr>
        <w:t xml:space="preserve"> </w:t>
      </w:r>
      <w:proofErr w:type="spellStart"/>
      <w:r w:rsidRPr="001B55C3">
        <w:rPr>
          <w:sz w:val="28"/>
          <w:szCs w:val="28"/>
          <w:lang w:val="ru-RU"/>
        </w:rPr>
        <w:t>розпорядку</w:t>
      </w:r>
      <w:proofErr w:type="spellEnd"/>
      <w:r w:rsidRPr="001B55C3">
        <w:rPr>
          <w:sz w:val="28"/>
          <w:szCs w:val="28"/>
          <w:lang w:val="ru-RU"/>
        </w:rPr>
        <w:t xml:space="preserve"> </w:t>
      </w:r>
    </w:p>
    <w:p w14:paraId="17328C92" w14:textId="04D3B8A4" w:rsidR="001B55C3" w:rsidRDefault="001B55C3" w:rsidP="001B55C3">
      <w:pPr>
        <w:pStyle w:val="a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Pr="001B55C3">
        <w:rPr>
          <w:sz w:val="28"/>
          <w:szCs w:val="28"/>
          <w:lang w:val="ru-RU"/>
        </w:rPr>
        <w:t xml:space="preserve">Количівського </w:t>
      </w:r>
      <w:proofErr w:type="spellStart"/>
      <w:r w:rsidRPr="001B55C3">
        <w:rPr>
          <w:sz w:val="28"/>
          <w:szCs w:val="28"/>
          <w:lang w:val="ru-RU"/>
        </w:rPr>
        <w:t>ліцею</w:t>
      </w:r>
      <w:proofErr w:type="spellEnd"/>
      <w:r w:rsidRPr="001B55C3">
        <w:rPr>
          <w:sz w:val="28"/>
          <w:szCs w:val="28"/>
          <w:lang w:val="ru-RU"/>
        </w:rPr>
        <w:t xml:space="preserve"> </w:t>
      </w:r>
      <w:proofErr w:type="spellStart"/>
      <w:r w:rsidRPr="001B55C3">
        <w:rPr>
          <w:sz w:val="28"/>
          <w:szCs w:val="28"/>
          <w:lang w:val="ru-RU"/>
        </w:rPr>
        <w:t>Іванівської</w:t>
      </w:r>
      <w:proofErr w:type="spellEnd"/>
      <w:r w:rsidRPr="001B55C3">
        <w:rPr>
          <w:sz w:val="28"/>
          <w:szCs w:val="28"/>
          <w:lang w:val="ru-RU"/>
        </w:rPr>
        <w:t xml:space="preserve"> </w:t>
      </w:r>
      <w:proofErr w:type="spellStart"/>
      <w:r w:rsidRPr="001B55C3">
        <w:rPr>
          <w:sz w:val="28"/>
          <w:szCs w:val="28"/>
          <w:lang w:val="ru-RU"/>
        </w:rPr>
        <w:t>сільської</w:t>
      </w:r>
      <w:proofErr w:type="spellEnd"/>
      <w:r w:rsidRPr="001B55C3">
        <w:rPr>
          <w:sz w:val="28"/>
          <w:szCs w:val="28"/>
          <w:lang w:val="ru-RU"/>
        </w:rPr>
        <w:t xml:space="preserve"> ради</w:t>
      </w:r>
    </w:p>
    <w:p w14:paraId="084C3822" w14:textId="4A9CCF1A" w:rsidR="00E950D4" w:rsidRPr="001B55C3" w:rsidRDefault="001B55C3" w:rsidP="001B55C3">
      <w:pPr>
        <w:pStyle w:val="a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proofErr w:type="spellStart"/>
      <w:r w:rsidRPr="001B55C3">
        <w:rPr>
          <w:sz w:val="28"/>
          <w:szCs w:val="28"/>
          <w:lang w:val="ru-RU"/>
        </w:rPr>
        <w:t>Чернігівського</w:t>
      </w:r>
      <w:proofErr w:type="spellEnd"/>
      <w:r w:rsidRPr="001B55C3">
        <w:rPr>
          <w:sz w:val="28"/>
          <w:szCs w:val="28"/>
          <w:lang w:val="ru-RU"/>
        </w:rPr>
        <w:t xml:space="preserve"> району </w:t>
      </w:r>
      <w:proofErr w:type="spellStart"/>
      <w:r w:rsidRPr="001B55C3">
        <w:rPr>
          <w:sz w:val="28"/>
          <w:szCs w:val="28"/>
          <w:lang w:val="ru-RU"/>
        </w:rPr>
        <w:t>Чернігівської</w:t>
      </w:r>
      <w:proofErr w:type="spellEnd"/>
      <w:r w:rsidRPr="001B55C3">
        <w:rPr>
          <w:sz w:val="28"/>
          <w:szCs w:val="28"/>
          <w:lang w:val="ru-RU"/>
        </w:rPr>
        <w:t xml:space="preserve"> </w:t>
      </w:r>
      <w:proofErr w:type="spellStart"/>
      <w:r w:rsidRPr="001B55C3">
        <w:rPr>
          <w:sz w:val="28"/>
          <w:szCs w:val="28"/>
          <w:lang w:val="ru-RU"/>
        </w:rPr>
        <w:t>області</w:t>
      </w:r>
      <w:proofErr w:type="spellEnd"/>
    </w:p>
    <w:p w14:paraId="39A0935D" w14:textId="77777777" w:rsidR="001B55C3" w:rsidRDefault="001B55C3" w:rsidP="006956A9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EB54EFD" w14:textId="5AE687D5" w:rsidR="006956A9" w:rsidRPr="00E950D4" w:rsidRDefault="00F454BF" w:rsidP="00F454B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6956A9" w:rsidRPr="00E950D4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14:paraId="5EC5E3F1" w14:textId="6657F080" w:rsidR="00F454BF" w:rsidRDefault="00F454BF" w:rsidP="00F454B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6956A9" w:rsidRPr="00E950D4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>засіданн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>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proofErr w:type="gramEnd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401290" w14:textId="191606DF" w:rsidR="006956A9" w:rsidRPr="00E950D4" w:rsidRDefault="00F454BF" w:rsidP="00F454B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№13 </w:t>
      </w:r>
      <w:proofErr w:type="spellStart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950D4" w:rsidRPr="00E950D4">
        <w:rPr>
          <w:rFonts w:ascii="Times New Roman" w:hAnsi="Times New Roman" w:cs="Times New Roman"/>
          <w:sz w:val="28"/>
          <w:szCs w:val="28"/>
          <w:lang w:val="ru-RU"/>
        </w:rPr>
        <w:t xml:space="preserve"> 30.05.2025 року)</w:t>
      </w:r>
    </w:p>
    <w:p w14:paraId="4E9139C8" w14:textId="77777777" w:rsidR="00E950D4" w:rsidRPr="006956A9" w:rsidRDefault="00E950D4" w:rsidP="006956A9">
      <w:pPr>
        <w:pStyle w:val="a9"/>
        <w:jc w:val="right"/>
        <w:rPr>
          <w:sz w:val="28"/>
          <w:szCs w:val="28"/>
          <w:lang w:val="ru-RU"/>
        </w:rPr>
      </w:pPr>
    </w:p>
    <w:p w14:paraId="596E588C" w14:textId="0309C1B7" w:rsidR="006956A9" w:rsidRPr="00E950D4" w:rsidRDefault="00F454BF" w:rsidP="006956A9">
      <w:pPr>
        <w:pStyle w:val="a9"/>
        <w:jc w:val="center"/>
        <w:rPr>
          <w:b/>
          <w:bCs/>
          <w:sz w:val="32"/>
          <w:szCs w:val="32"/>
          <w:lang w:val="ru-RU"/>
        </w:rPr>
      </w:pPr>
      <w:r w:rsidRPr="00E950D4">
        <w:rPr>
          <w:b/>
          <w:bCs/>
          <w:sz w:val="32"/>
          <w:szCs w:val="32"/>
          <w:lang w:val="ru-RU"/>
        </w:rPr>
        <w:t xml:space="preserve">Права та </w:t>
      </w:r>
      <w:proofErr w:type="spellStart"/>
      <w:r w:rsidRPr="00E950D4">
        <w:rPr>
          <w:b/>
          <w:bCs/>
          <w:sz w:val="32"/>
          <w:szCs w:val="32"/>
          <w:lang w:val="ru-RU"/>
        </w:rPr>
        <w:t>обов’язки</w:t>
      </w:r>
      <w:proofErr w:type="spellEnd"/>
      <w:r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E950D4">
        <w:rPr>
          <w:b/>
          <w:bCs/>
          <w:sz w:val="32"/>
          <w:szCs w:val="32"/>
          <w:lang w:val="ru-RU"/>
        </w:rPr>
        <w:t>учасників</w:t>
      </w:r>
      <w:proofErr w:type="spellEnd"/>
      <w:r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E950D4">
        <w:rPr>
          <w:b/>
          <w:bCs/>
          <w:sz w:val="32"/>
          <w:szCs w:val="32"/>
          <w:lang w:val="ru-RU"/>
        </w:rPr>
        <w:t>освітнього</w:t>
      </w:r>
      <w:proofErr w:type="spellEnd"/>
      <w:r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E950D4">
        <w:rPr>
          <w:b/>
          <w:bCs/>
          <w:sz w:val="32"/>
          <w:szCs w:val="32"/>
          <w:lang w:val="ru-RU"/>
        </w:rPr>
        <w:t>процесу</w:t>
      </w:r>
      <w:proofErr w:type="spellEnd"/>
    </w:p>
    <w:p w14:paraId="41DAA28D" w14:textId="3AE0ECAD" w:rsidR="00856E3A" w:rsidRPr="00E950D4" w:rsidRDefault="00F454BF" w:rsidP="006956A9">
      <w:pPr>
        <w:pStyle w:val="a9"/>
        <w:jc w:val="center"/>
        <w:rPr>
          <w:b/>
          <w:bCs/>
          <w:sz w:val="32"/>
          <w:szCs w:val="32"/>
          <w:lang w:val="ru-RU"/>
        </w:rPr>
      </w:pPr>
      <w:r w:rsidRPr="00E950D4">
        <w:rPr>
          <w:b/>
          <w:bCs/>
          <w:sz w:val="32"/>
          <w:szCs w:val="32"/>
          <w:lang w:val="ru-RU"/>
        </w:rPr>
        <w:t xml:space="preserve">в </w:t>
      </w:r>
      <w:proofErr w:type="spellStart"/>
      <w:r w:rsidRPr="00E950D4">
        <w:rPr>
          <w:b/>
          <w:bCs/>
          <w:sz w:val="32"/>
          <w:szCs w:val="32"/>
          <w:lang w:val="ru-RU"/>
        </w:rPr>
        <w:t>період</w:t>
      </w:r>
      <w:proofErr w:type="spellEnd"/>
      <w:r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E950D4">
        <w:rPr>
          <w:b/>
          <w:bCs/>
          <w:sz w:val="32"/>
          <w:szCs w:val="32"/>
          <w:lang w:val="ru-RU"/>
        </w:rPr>
        <w:t>воєнного</w:t>
      </w:r>
      <w:proofErr w:type="spellEnd"/>
      <w:r w:rsidRPr="00E950D4">
        <w:rPr>
          <w:b/>
          <w:bCs/>
          <w:sz w:val="32"/>
          <w:szCs w:val="32"/>
          <w:lang w:val="ru-RU"/>
        </w:rPr>
        <w:t xml:space="preserve"> стану</w:t>
      </w:r>
      <w:r w:rsidR="006956A9" w:rsidRPr="00E950D4">
        <w:rPr>
          <w:b/>
          <w:bCs/>
          <w:sz w:val="32"/>
          <w:szCs w:val="32"/>
          <w:lang w:val="ru-RU"/>
        </w:rPr>
        <w:t xml:space="preserve"> в Количівському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ліцеї</w:t>
      </w:r>
      <w:proofErr w:type="spellEnd"/>
      <w:r w:rsidR="006956A9"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Іванівської</w:t>
      </w:r>
      <w:proofErr w:type="spellEnd"/>
      <w:r w:rsidR="006956A9"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сільської</w:t>
      </w:r>
      <w:proofErr w:type="spellEnd"/>
      <w:r w:rsidR="006956A9" w:rsidRPr="00E950D4">
        <w:rPr>
          <w:b/>
          <w:bCs/>
          <w:sz w:val="32"/>
          <w:szCs w:val="32"/>
          <w:lang w:val="ru-RU"/>
        </w:rPr>
        <w:t xml:space="preserve"> ради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Чернігівського</w:t>
      </w:r>
      <w:proofErr w:type="spellEnd"/>
      <w:r w:rsidR="006956A9" w:rsidRPr="00E950D4">
        <w:rPr>
          <w:b/>
          <w:bCs/>
          <w:sz w:val="32"/>
          <w:szCs w:val="32"/>
          <w:lang w:val="ru-RU"/>
        </w:rPr>
        <w:t xml:space="preserve"> району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Чернігівської</w:t>
      </w:r>
      <w:proofErr w:type="spellEnd"/>
      <w:r w:rsidR="006956A9" w:rsidRPr="00E950D4">
        <w:rPr>
          <w:b/>
          <w:bCs/>
          <w:sz w:val="32"/>
          <w:szCs w:val="32"/>
          <w:lang w:val="ru-RU"/>
        </w:rPr>
        <w:t xml:space="preserve"> </w:t>
      </w:r>
      <w:proofErr w:type="spellStart"/>
      <w:r w:rsidR="006956A9" w:rsidRPr="00E950D4">
        <w:rPr>
          <w:b/>
          <w:bCs/>
          <w:sz w:val="32"/>
          <w:szCs w:val="32"/>
          <w:lang w:val="ru-RU"/>
        </w:rPr>
        <w:t>області</w:t>
      </w:r>
      <w:proofErr w:type="spellEnd"/>
    </w:p>
    <w:p w14:paraId="61E47C17" w14:textId="77777777" w:rsidR="006956A9" w:rsidRPr="006956A9" w:rsidRDefault="006956A9" w:rsidP="006956A9">
      <w:pPr>
        <w:pStyle w:val="a9"/>
        <w:jc w:val="center"/>
        <w:rPr>
          <w:b/>
          <w:bCs/>
          <w:sz w:val="28"/>
          <w:szCs w:val="28"/>
          <w:lang w:val="ru-RU"/>
        </w:rPr>
      </w:pPr>
    </w:p>
    <w:p w14:paraId="7B9ACA1E" w14:textId="4FB767F7" w:rsidR="00856E3A" w:rsidRPr="006956A9" w:rsidRDefault="00F454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956A9" w:rsidRPr="00695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48EB5D" w14:textId="7FAD27B9" w:rsidR="00856E3A" w:rsidRDefault="00F454BF">
      <w:pPr>
        <w:pStyle w:val="a0"/>
        <w:rPr>
          <w:rFonts w:ascii="Times New Roman" w:hAnsi="Times New Roman" w:cs="Times New Roman"/>
          <w:sz w:val="28"/>
          <w:szCs w:val="28"/>
          <w:lang w:val="uk-UA"/>
        </w:rPr>
      </w:pPr>
      <w:r w:rsidRPr="006956A9">
        <w:rPr>
          <w:rFonts w:ascii="Times New Roman" w:hAnsi="Times New Roman" w:cs="Times New Roman"/>
          <w:sz w:val="28"/>
          <w:szCs w:val="28"/>
          <w:lang w:val="uk-UA"/>
        </w:rPr>
        <w:t>- Закону України «Про освіту»</w:t>
      </w:r>
      <w:r w:rsidR="006956A9" w:rsidRPr="006956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956A9">
        <w:rPr>
          <w:rFonts w:ascii="Times New Roman" w:hAnsi="Times New Roman" w:cs="Times New Roman"/>
          <w:sz w:val="28"/>
          <w:szCs w:val="28"/>
          <w:lang w:val="uk-UA"/>
        </w:rPr>
        <w:br/>
        <w:t>- Закону України «Про повну загальну середню освіту»;</w:t>
      </w:r>
      <w:r w:rsidRPr="006956A9">
        <w:rPr>
          <w:rFonts w:ascii="Times New Roman" w:hAnsi="Times New Roman" w:cs="Times New Roman"/>
          <w:sz w:val="28"/>
          <w:szCs w:val="28"/>
          <w:lang w:val="uk-UA"/>
        </w:rPr>
        <w:br/>
        <w:t>- Постанов Кабінету Міністрів України;</w:t>
      </w:r>
      <w:r w:rsidRPr="006956A9">
        <w:rPr>
          <w:rFonts w:ascii="Times New Roman" w:hAnsi="Times New Roman" w:cs="Times New Roman"/>
          <w:sz w:val="28"/>
          <w:szCs w:val="28"/>
          <w:lang w:val="uk-UA"/>
        </w:rPr>
        <w:br/>
        <w:t>- Листів та рекомендацій Міністерства освіти і науки України;</w:t>
      </w:r>
      <w:r w:rsidRPr="006956A9">
        <w:rPr>
          <w:rFonts w:ascii="Times New Roman" w:hAnsi="Times New Roman" w:cs="Times New Roman"/>
          <w:sz w:val="28"/>
          <w:szCs w:val="28"/>
          <w:lang w:val="uk-UA"/>
        </w:rPr>
        <w:br/>
        <w:t>- Указу Президента України про запровадження воєнного стану</w:t>
      </w:r>
      <w:r w:rsidR="00222A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D9F21F" w14:textId="0F4094B2" w:rsidR="00222A71" w:rsidRPr="006956A9" w:rsidRDefault="00222A71" w:rsidP="00222A71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Статуту ліцею</w:t>
      </w:r>
    </w:p>
    <w:p w14:paraId="147A4267" w14:textId="76C10BFC" w:rsidR="00856E3A" w:rsidRPr="006956A9" w:rsidRDefault="00F454BF" w:rsidP="00E950D4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6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:</w:t>
      </w:r>
    </w:p>
    <w:p w14:paraId="31522763" w14:textId="2EADD9AE" w:rsidR="00856E3A" w:rsidRPr="001E67CC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56A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зручній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67CC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proofErr w:type="gramEnd"/>
      <w:r w:rsidR="001E67CC">
        <w:rPr>
          <w:rFonts w:ascii="Times New Roman" w:hAnsi="Times New Roman" w:cs="Times New Roman"/>
          <w:sz w:val="28"/>
          <w:szCs w:val="28"/>
          <w:lang w:val="uk-UA"/>
        </w:rPr>
        <w:t xml:space="preserve"> Статуту Количівського ліцею </w:t>
      </w:r>
      <w:r w:rsidRPr="001E67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очна</w:t>
      </w:r>
      <w:proofErr w:type="spellEnd"/>
      <w:r w:rsidRPr="001E6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дистанційна</w:t>
      </w:r>
      <w:proofErr w:type="spellEnd"/>
      <w:r w:rsidRPr="001E6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="001E67CC" w:rsidRPr="001E6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="001E67CC" w:rsidRPr="001E67CC">
        <w:rPr>
          <w:rFonts w:ascii="Times New Roman" w:hAnsi="Times New Roman" w:cs="Times New Roman"/>
          <w:sz w:val="28"/>
          <w:szCs w:val="28"/>
        </w:rPr>
        <w:t>),</w:t>
      </w:r>
      <w:r w:rsidR="001E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змішана</w:t>
      </w:r>
      <w:proofErr w:type="spellEnd"/>
      <w:r w:rsidRPr="001E6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екстернат</w:t>
      </w:r>
      <w:proofErr w:type="spellEnd"/>
      <w:r w:rsidRPr="001E67CC">
        <w:rPr>
          <w:rFonts w:ascii="Times New Roman" w:hAnsi="Times New Roman" w:cs="Times New Roman"/>
          <w:sz w:val="28"/>
          <w:szCs w:val="28"/>
        </w:rPr>
        <w:t>).</w:t>
      </w:r>
    </w:p>
    <w:p w14:paraId="37BDBCC2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платформ,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4FF365F" w14:textId="02F6AA8B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забезпеченим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психологічною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соціальною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підтримкою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боку  закладу</w:t>
      </w:r>
      <w:proofErr w:type="gramEnd"/>
      <w:r w:rsidR="006956A9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56A9" w:rsidRPr="006956A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D59076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переведеним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спрощеному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порядку.</w:t>
      </w:r>
    </w:p>
    <w:p w14:paraId="1513D051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безпечних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такого.</w:t>
      </w:r>
    </w:p>
    <w:p w14:paraId="342B77E9" w14:textId="43E8D323" w:rsidR="00856E3A" w:rsidRPr="006956A9" w:rsidRDefault="00F454BF" w:rsidP="00E950D4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6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:</w:t>
      </w:r>
    </w:p>
    <w:p w14:paraId="02A4003D" w14:textId="4BF96199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Регулярно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відвідувати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1E67C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1E6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E67C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9C86C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Виконувати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зберігати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академічну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доброчесність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7AD424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тривог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29520E" w14:textId="5D7623C2" w:rsidR="00856E3A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Повідомляти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заклад про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неможливість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3DA8EB" w14:textId="585DCDC4" w:rsidR="00856E3A" w:rsidRDefault="00F454BF" w:rsidP="00E950D4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6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:</w:t>
      </w:r>
    </w:p>
    <w:p w14:paraId="7386244C" w14:textId="3FDF3DDC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оптимальні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7CC"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 w:rsidR="001E67CC">
        <w:rPr>
          <w:rFonts w:ascii="Times New Roman" w:hAnsi="Times New Roman" w:cs="Times New Roman"/>
          <w:sz w:val="28"/>
          <w:szCs w:val="28"/>
          <w:lang w:val="ru-RU"/>
        </w:rPr>
        <w:t xml:space="preserve"> радою</w:t>
      </w:r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2B6B25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оплату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BA6E3E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Користуватись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електронними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платформами.</w:t>
      </w:r>
    </w:p>
    <w:p w14:paraId="683FD40C" w14:textId="2C3D9E0E" w:rsidR="00856E3A" w:rsidRPr="001E67CC" w:rsidRDefault="00F454BF" w:rsidP="001E67CC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забезпеченим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методичною,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технічною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психологічною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підтримкою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B6AC72" w14:textId="77777777" w:rsidR="00856E3A" w:rsidRPr="006956A9" w:rsidRDefault="00F454BF" w:rsidP="00E950D4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6A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:</w:t>
      </w:r>
    </w:p>
    <w:p w14:paraId="42027452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безперервність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.</w:t>
      </w:r>
    </w:p>
    <w:p w14:paraId="73353EA2" w14:textId="4323B554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Вести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B0CCAE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A9048F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Реагувати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безпекової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призупинення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тривоги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0209128" w14:textId="77777777" w:rsidR="00856E3A" w:rsidRPr="006956A9" w:rsidRDefault="00F454BF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педагогічну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етику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6D6FA4" w14:textId="77777777" w:rsidR="00856E3A" w:rsidRPr="006956A9" w:rsidRDefault="00F454BF" w:rsidP="00E950D4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6A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A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956A9">
        <w:rPr>
          <w:rFonts w:ascii="Times New Roman" w:hAnsi="Times New Roman" w:cs="Times New Roman"/>
          <w:sz w:val="28"/>
          <w:szCs w:val="28"/>
        </w:rPr>
        <w:t>:</w:t>
      </w:r>
    </w:p>
    <w:p w14:paraId="4D60C4B0" w14:textId="2B840C5E" w:rsidR="00856E3A" w:rsidRPr="006956A9" w:rsidRDefault="0084425E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нати про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66732D" w14:textId="03DB3DE8" w:rsidR="00856E3A" w:rsidRPr="006956A9" w:rsidRDefault="0084425E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ідтримувати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контакт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закладом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допомагати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безпечних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5D33A7" w14:textId="781DA20F" w:rsidR="00856E3A" w:rsidRDefault="00E950D4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A7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222A71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F454BF" w:rsidRPr="006956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8C6794" w14:textId="29DE77E4" w:rsidR="001E67CC" w:rsidRPr="006956A9" w:rsidRDefault="001E67CC" w:rsidP="00E950D4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Спілкуватися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 xml:space="preserve"> з учителями-предметниками,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класними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порушуючи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425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8442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E67CC" w:rsidRPr="006956A9" w:rsidSect="00E950D4">
      <w:pgSz w:w="12240" w:h="15840"/>
      <w:pgMar w:top="709" w:right="9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55C3"/>
    <w:rsid w:val="001E67CC"/>
    <w:rsid w:val="00222A71"/>
    <w:rsid w:val="0029639D"/>
    <w:rsid w:val="00326F90"/>
    <w:rsid w:val="006956A9"/>
    <w:rsid w:val="0084425E"/>
    <w:rsid w:val="00856E3A"/>
    <w:rsid w:val="00AA1D8D"/>
    <w:rsid w:val="00B459BF"/>
    <w:rsid w:val="00B47730"/>
    <w:rsid w:val="00CB0664"/>
    <w:rsid w:val="00E950D4"/>
    <w:rsid w:val="00F454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C6715"/>
  <w14:defaultImageDpi w14:val="300"/>
  <w15:docId w15:val="{F09B0FFB-01BF-4179-8D26-8B9C4AE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ЗОШ количівська</cp:lastModifiedBy>
  <cp:revision>2</cp:revision>
  <dcterms:created xsi:type="dcterms:W3CDTF">2025-06-02T06:40:00Z</dcterms:created>
  <dcterms:modified xsi:type="dcterms:W3CDTF">2025-06-02T06:40:00Z</dcterms:modified>
  <cp:category/>
</cp:coreProperties>
</file>